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续焚书  上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续焚书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本书出售、求购地址：https://www.jiaokey.com/book/detail/14454125.html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关键词搜索：https://www.jiaokey.com/tag/续焚书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