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实用临床心胸外科手术学  上</w:t>
      </w:r>
    </w:p>
    <w:p>
      <w:r>
        <w:rPr>
          <w:rFonts w:ascii="宋体" w:hAnsi="宋体" w:eastAsia="宋体"/>
          <w:sz w:val="24"/>
        </w:rPr>
        <w:t>韩冬，贺健，阿布都乃比·麦麦提艾力，杜鑫等主编；艾山红·铁力瓦尔地，李俊红，张国明，郭海华等副主编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实用临床心胸外科手术学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韩冬，贺健，阿布都乃比·麦麦提艾力，杜鑫等主编；艾山红·铁力瓦尔地，李俊红，张国明，郭海华等副主编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本书出售、求购地址：https://www.jiaokey.com/book/detail/14454006.html</w:t>
      </w:r>
    </w:p>
    <w:p>
      <w:r>
        <w:t>更多相关图书推荐：https://www.jiaokey.com</w:t>
      </w:r>
    </w:p>
    <w:p>
      <w:r>
        <w:t>韩冬，贺健，阿布都乃比·麦麦提艾力，杜鑫等主编；艾山红·铁力瓦尔地，李俊红，张国明，郭海华等副主编 其他作品：https://www.jiaokey.com/tag/韩冬，贺健，阿布都乃比·麦麦提艾力，杜鑫等主编；艾山红·铁力瓦尔地，李俊红，张国明，郭海华等副主编.html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关键词搜索：https://www.jiaokey.com/tag/实用临床心胸外科手术学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