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实用护理理论与操作实践  上</w:t>
      </w:r>
    </w:p>
    <w:p>
      <w:r>
        <w:rPr>
          <w:rFonts w:ascii="宋体" w:hAnsi="宋体" w:eastAsia="宋体"/>
          <w:sz w:val="24"/>
        </w:rPr>
        <w:t>阮兰红，林春敏，杨勇，包美荣等主编；毕淑艳，刘婷，谭晓慧，曹俊丽等副主编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实用护理理论与操作实践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阮兰红，林春敏，杨勇，包美荣等主编；毕淑艳，刘婷，谭晓慧，曹俊丽等副主编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本书出售、求购地址：https://www.jiaokey.com/book/detail/14454004.html</w:t>
      </w:r>
    </w:p>
    <w:p>
      <w:r>
        <w:t>更多相关图书推荐：https://www.jiaokey.com</w:t>
      </w:r>
    </w:p>
    <w:p>
      <w:r>
        <w:t>阮兰红，林春敏，杨勇，包美荣等主编；毕淑艳，刘婷，谭晓慧，曹俊丽等副主编 其他作品：https://www.jiaokey.com/tag/阮兰红，林春敏，杨勇，包美荣等主编；毕淑艳，刘婷，谭晓慧，曹俊丽等副主编.html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关键词搜索：https://www.jiaokey.com/tag/实用护理理论与操作实践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