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书名：肌骨超声诊断</w:t>
      </w:r>
    </w:p>
    <w:p>
      <w:r>
        <w:t>作者：王月香主编；乔璐副主编</w:t>
      </w:r>
    </w:p>
    <w:p>
      <w:r>
        <w:t>出版社：北京:科学技术文献出版社,2018.09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肌骨超声诊断 评论地址：https://www.jiaokey.com/book/detail/14453998.html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