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先天性心脏病超声精细讲解  切面解剖  血流动力学荷诊断详要  中文翻译版</w:t>
      </w:r>
    </w:p>
    <w:p>
      <w:r>
        <w:rPr>
          <w:rFonts w:ascii="宋体" w:hAnsi="宋体" w:eastAsia="宋体"/>
          <w:sz w:val="24"/>
        </w:rPr>
        <w:t>里见元义原著；王建华，赵映主译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先天性心脏病超声精细讲解  切面解剖  血流动力学荷诊断详要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里见元义原著；王建华，赵映主译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本书出售、求购地址：https://www.jiaokey.com/book/detail/14453981.html</w:t>
      </w:r>
    </w:p>
    <w:p>
      <w:r>
        <w:t>更多相关图书推荐：https://www.jiaokey.com</w:t>
      </w:r>
    </w:p>
    <w:p>
      <w:r>
        <w:t>里见元义原著；王建华，赵映主译 其他作品：https://www.jiaokey.com/tag/里见元义原著；王建华，赵映主译.html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关键词搜索：https://www.jiaokey.com/tag/先天性心脏病超声精细讲解  切面解剖  血流动力学荷诊断详要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