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基因与纳米探针-医学分子成像理论与实践  中</w:t>
      </w:r>
    </w:p>
    <w:p>
      <w:r>
        <w:rPr>
          <w:rFonts w:ascii="宋体" w:hAnsi="宋体" w:eastAsia="宋体"/>
          <w:sz w:val="24"/>
        </w:rPr>
        <w:t>金征宇，张雪宁，赵阳，韩纲主编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基因与纳米探针-医学分子成像理论与实践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金征宇，张雪宁，赵阳，韩纲主编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本书出售、求购地址：https://www.jiaokey.com/book/detail/14453960.html</w:t>
      </w:r>
    </w:p>
    <w:p>
      <w:r>
        <w:t>更多相关图书推荐：https://www.jiaokey.com</w:t>
      </w:r>
    </w:p>
    <w:p>
      <w:r>
        <w:t>金征宇，张雪宁，赵阳，韩纲主编 其他作品：https://www.jiaokey.com/tag/金征宇，张雪宁，赵阳，韩纲主编.html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关键词搜索：https://www.jiaokey.com/tag/基因与纳米探针-医学分子成像理论与实践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