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实用骨科影像学  原书第6版</w:t>
      </w:r>
    </w:p>
    <w:p>
      <w:r>
        <w:rPr>
          <w:rFonts w:ascii="宋体" w:hAnsi="宋体" w:eastAsia="宋体"/>
          <w:sz w:val="24"/>
        </w:rPr>
        <w:t>白荣杰，殷玉明，娄路馨主译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实用骨科影像学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白荣杰，殷玉明，娄路馨主译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本书出售、求购地址：https://www.jiaokey.com/book/detail/14453939.html</w:t>
      </w:r>
    </w:p>
    <w:p>
      <w:r>
        <w:t>更多相关图书推荐：https://www.jiaokey.com</w:t>
      </w:r>
    </w:p>
    <w:p>
      <w:r>
        <w:t>白荣杰，殷玉明，娄路馨主译 其他作品：https://www.jiaokey.com/tag/白荣杰，殷玉明，娄路馨主译.html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关键词搜索：https://www.jiaokey.com/tag/实用骨科影像学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