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书名：实用外科多发病诊疗学</w:t>
      </w:r>
    </w:p>
    <w:p>
      <w:r>
        <w:t>作者:王永总主编；王永，陆继明，马忠超，陈飞，黄耿等主编；周积美，胡延波，杨小波，彭璐等副主编</w:t>
      </w:r>
    </w:p>
    <w:p>
      <w:r>
        <w:t>出版社:西安:西安交通大学出版社,2018.06</w:t>
      </w:r>
    </w:p>
    <w:p>
      <w:r>
        <w:t>出版日期：</w:t>
      </w:r>
    </w:p>
    <w:p>
      <w:r>
        <w:t>总页数：672</w:t>
      </w:r>
    </w:p>
    <w:p>
      <w:r>
        <w:t>更多请访问教客网:www.jiaokey.com</w:t>
      </w:r>
    </w:p>
    <w:p>
      <w:r>
        <w:t>实用外科多发病诊疗学评论地址：https://www.jiaokey.com/book/detail/14453919.html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