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书名：临床急危重症救治关键  上</w:t>
      </w:r>
    </w:p>
    <w:p>
      <w:r>
        <w:t>作者：袁国珍，李忠海，李怀军，刘健等主编；徐国正，遇红，张健，李发鹏等副主编</w:t>
      </w:r>
    </w:p>
    <w:p>
      <w:r>
        <w:t>出版社：长春:吉林科学技术出版社,2017.09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临床急危重症救治关键  上 评论地址：https://www.jiaokey.com/book/detail/14453904.html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