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培养学生问题解决能力  网络学习空间应用研究</w:t>
      </w:r>
    </w:p>
    <w:p>
      <w:r>
        <w:rPr>
          <w:rFonts w:ascii="宋体" w:hAnsi="宋体" w:eastAsia="宋体"/>
          <w:sz w:val="24"/>
        </w:rPr>
        <w:t>杨滨著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培养学生问题解决能力  网络学习空间应用研究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本书出售、求购地址：https://www.jiaokey.com/book/detail/14453890.html</w:t>
      </w:r>
    </w:p>
    <w:p>
      <w:r>
        <w:t>更多相关图书推荐：https://www.jiaokey.com</w:t>
      </w:r>
    </w:p>
    <w:p>
      <w:r>
        <w:t>杨滨著 其他作品：https://www.jiaokey.com/tag/杨滨著.html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关键词搜索：https://www.jiaokey.com/tag/培养学生问题解决能力  网络学习空间应用研究.html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