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内分泌病与代谢病分册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内分泌病与代谢病分册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本书出售、求购地址：https://www.jiaokey.com/book/detail/14453881.html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内分泌病与代谢病分册.html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