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中  骨科分册  2018版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中  骨科分册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本书出售、求购地址：https://www.jiaokey.com/book/detail/14453863.html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中  骨科分册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