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鸟的魅力  博物图鉴版</w:t>
      </w:r>
    </w:p>
    <w:p>
      <w:r>
        <w:rPr>
          <w:rFonts w:ascii="宋体" w:hAnsi="宋体" w:eastAsia="宋体"/>
          <w:sz w:val="24"/>
        </w:rPr>
        <w:t>（英）爱德华·格雷著；聂硕译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98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3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980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鸟的魅力  博物图鉴版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（英）爱德华·格雷著；聂硕译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本书出售、求购地址：https://www.jiaokey.com/book/detail/14453858.html</w:t>
      </w:r>
    </w:p>
    <w:p>
      <w:r>
        <w:t>更多相关图书推荐：https://www.jiaokey.com</w:t>
      </w:r>
    </w:p>
    <w:p>
      <w:r>
        <w:t>（英）爱德华·格雷著；聂硕译 其他作品：https://www.jiaokey.com/tag/（英）爱德华·格雷著；聂硕译.html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关键词搜索：https://www.jiaokey.com/tag/随笔-作品集-英国-近代.html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