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书名：立政德  党员干部从政第一课  2018版</w:t>
      </w:r>
    </w:p>
    <w:p>
      <w:r>
        <w:t>作者：于建荣，何芹主编</w:t>
      </w:r>
    </w:p>
    <w:p>
      <w:r>
        <w:t>出版社：北京:国家行政学院出版社,2018.08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立政德  党员干部从政第一课  2018版 评论地址：https://www.jiaokey.com/book/detail/14453853.html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