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书名：普通外科病理解剖与诊断图谱  普及版</w:t>
      </w:r>
    </w:p>
    <w:p>
      <w:r>
        <w:t>作者:王天宝，赵鹏，李玉军主编</w:t>
      </w:r>
    </w:p>
    <w:p>
      <w:r>
        <w:t>出版社:广州:广东科技出版社,2018.07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普通外科病理解剖与诊断图谱  普及版评论地址：https://www.jiaokey.com/book/detail/14453850.html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