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心血管病分册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心血管病分册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本书出售、求购地址：https://www.jiaokey.com/book/detail/14453845.html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心血管病分册.html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