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康复医学科分册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康复医学科分册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本书出售、求购地址：https://www.jiaokey.com/book/detail/14453829.html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康复医学科分册.html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