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风湿免疫性疾病分册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风湿免疫性疾病分册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本书出售、求购地址：https://www.jiaokey.com/book/detail/14453824.html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风湿免疫性疾病分册.html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