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作者：宋长河主编</w:t>
      </w:r>
    </w:p>
    <w:p>
      <w:r>
        <w:t>出版社：汕头:汕头大学出版社,2018.01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鬼谷子 评论地址：https://www.jiaokey.com/book/detail/14453815.html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