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出神入化的万能语言  说话是成功的开始</w:t>
      </w:r>
    </w:p>
    <w:p>
      <w:r>
        <w:rPr>
          <w:rFonts w:ascii="宋体" w:hAnsi="宋体" w:eastAsia="宋体"/>
          <w:sz w:val="24"/>
        </w:rPr>
        <w:t>朱志一著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2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3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2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出神入化的万能语言  说话是成功的开始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神经语言学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本书出售、求购地址：https://www.jiaokey.com/book/detail/14453810.html</w:t>
      </w:r>
    </w:p>
    <w:p>
      <w:r>
        <w:t>更多相关图书推荐：https://www.jiaokey.com</w:t>
      </w:r>
    </w:p>
    <w:p>
      <w:r>
        <w:t>朱志一著 其他作品：https://www.jiaokey.com/tag/朱志一著.html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关键词搜索：https://www.jiaokey.com/tag/神经语言学.html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