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Top3神经影像学鉴别诊断病例精粹</w:t>
      </w:r>
    </w:p>
    <w:p>
      <w:r>
        <w:rPr>
          <w:rFonts w:ascii="宋体" w:hAnsi="宋体" w:eastAsia="宋体"/>
          <w:sz w:val="24"/>
        </w:rPr>
        <w:t>（美）WILLIAMT.O`BRIENSR.原著；刘重霄主译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Top3神经影像学鉴别诊断病例精粹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（美）WILLIAMT.O`BRIENSR.原著；刘重霄主译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本书出售、求购地址：https://www.jiaokey.com/book/detail/14453802.html</w:t>
      </w:r>
    </w:p>
    <w:p>
      <w:r>
        <w:t>更多相关图书推荐：https://www.jiaokey.com</w:t>
      </w:r>
    </w:p>
    <w:p>
      <w:r>
        <w:t>（美）WILLIAMT.O`BRIENSR.原著；刘重霄主译 其他作品：https://www.jiaokey.com/tag/（美）WILLIAMT.O`BRIENSR.原著；刘重霄主译.html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关键词搜索：https://www.jiaokey.com/tag/Top3神经影像学鉴别诊断病例精粹.html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