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书名：土耳其味道  自制伊斯坦布尔风情美食</w:t>
      </w:r>
    </w:p>
    <w:p>
      <w:r>
        <w:t>作者：博姆，拉姆瓦耶</w:t>
      </w:r>
    </w:p>
    <w:p>
      <w:r>
        <w:t>出版社：武汉:华中科技大学出版社,2018.04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土耳其味道  自制伊斯坦布尔风情美食 评论地址：https://www.jiaokey.com/book/detail/14453799.html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