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超声设备使用入门  中文翻译版</w:t>
      </w:r>
    </w:p>
    <w:p>
      <w:r>
        <w:rPr>
          <w:rFonts w:ascii="宋体" w:hAnsi="宋体" w:eastAsia="宋体"/>
          <w:sz w:val="24"/>
        </w:rPr>
        <w:t>甲子乃人原著；杨天斗总主译；朱强主译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超声设备使用入门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甲子乃人原著；杨天斗总主译；朱强主译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本书出售、求购地址：https://www.jiaokey.com/book/detail/14453795.html</w:t>
      </w:r>
    </w:p>
    <w:p>
      <w:r>
        <w:t>更多相关图书推荐：https://www.jiaokey.com</w:t>
      </w:r>
    </w:p>
    <w:p>
      <w:r>
        <w:t>甲子乃人原著；杨天斗总主译；朱强主译 其他作品：https://www.jiaokey.com/tag/甲子乃人原著；杨天斗总主译；朱强主译.html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关键词搜索：https://www.jiaokey.com/tag/超声设备使用入门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