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书名：医学检验与疾病诊断</w:t>
      </w:r>
    </w:p>
    <w:p>
      <w:r>
        <w:t>作者：杨洪银，谭秀芳，徐克琳，孙启玉，陈学军，王舒莹主编；王亚军，邓亚伟，卢龙涛，纪裴秀等副主编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总页数：473</w:t>
      </w:r>
    </w:p>
    <w:p>
      <w:r>
        <w:t>更多请访问教客网: www.jiaokey.com</w:t>
      </w:r>
    </w:p>
    <w:p>
      <w:r>
        <w:t>医学检验与疾病诊断 评论地址：https://www.jiaokey.com/book/detail/14453790.html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