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肝癌的早防与早治</w:t>
      </w:r>
    </w:p>
    <w:p>
      <w:r>
        <w:rPr>
          <w:rFonts w:ascii="宋体" w:hAnsi="宋体" w:eastAsia="宋体"/>
          <w:sz w:val="24"/>
        </w:rPr>
        <w:t>张修礼，曲建慧主编；赵新，贾爱芹，张汝钢副主编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肝癌的早防与早治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张修礼，曲建慧主编；赵新，贾爱芹，张汝钢副主编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本书出售、求购地址：https://www.jiaokey.com/book/detail/14453780.html</w:t>
      </w:r>
    </w:p>
    <w:p>
      <w:r>
        <w:t>更多相关图书推荐：https://www.jiaokey.com</w:t>
      </w:r>
    </w:p>
    <w:p>
      <w:r>
        <w:t>张修礼，曲建慧主编；赵新，贾爱芹，张汝钢副主编 其他作品：https://www.jiaokey.com/tag/张修礼，曲建慧主编；赵新，贾爱芹，张汝钢副主编.html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关键词搜索：https://www.jiaokey.com/tag/肝癌的早防与早治.html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