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书名：101件事儿  死前要试试</w:t>
      </w:r>
    </w:p>
    <w:p>
      <w:r>
        <w:t>作者：（英）理查德·霍恩（RICHARDHORNE）著；光阴工作室译</w:t>
      </w:r>
    </w:p>
    <w:p>
      <w:r>
        <w:t>出版社：北京:新星出版社,2015.12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101件事儿  死前要试试 评论地址：https://www.jiaokey.com/book/detail/14453779.html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