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牢记使命  中国共产党为什么能砥砺奋进</w:t>
      </w:r>
    </w:p>
    <w:p>
      <w:r>
        <w:rPr>
          <w:rFonts w:ascii="宋体" w:hAnsi="宋体" w:eastAsia="宋体"/>
          <w:sz w:val="24"/>
        </w:rPr>
        <w:t>黄相怀著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牢记使命  中国共产党为什么能砥砺奋进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黄相怀著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本书出售、求购地址：https://www.jiaokey.com/book/detail/14453778.html</w:t>
      </w:r>
    </w:p>
    <w:p>
      <w:r>
        <w:t>更多相关图书推荐：https://www.jiaokey.com</w:t>
      </w:r>
    </w:p>
    <w:p>
      <w:r>
        <w:t>黄相怀著 其他作品：https://www.jiaokey.com/tag/黄相怀著.html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关键词搜索：https://www.jiaokey.com/tag/牢记使命  中国共产党为什么能砥砺奋进.html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