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冠状动脉狭窄与微循环生理学评价</w:t>
      </w:r>
    </w:p>
    <w:p>
      <w:r>
        <w:rPr>
          <w:rFonts w:ascii="宋体" w:hAnsi="宋体" w:eastAsia="宋体"/>
          <w:sz w:val="24"/>
        </w:rPr>
        <w:t>（西班牙）哈维尔·埃斯卡内德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冠状动脉狭窄与微循环生理学评价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（西班牙）哈维尔·埃斯卡内德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本书出售、求购地址：https://www.jiaokey.com/book/detail/14453766.html</w:t>
      </w:r>
    </w:p>
    <w:p>
      <w:r>
        <w:t>更多相关图书推荐：https://www.jiaokey.com</w:t>
      </w:r>
    </w:p>
    <w:p>
      <w:r>
        <w:t>（西班牙）哈维尔·埃斯卡内德 其他作品：https://www.jiaokey.com/tag/（西班牙）哈维尔·埃斯卡内德.html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关键词搜索：https://www.jiaokey.com/tag/冠状动脉狭窄与微循环生理学评价.html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