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搅水女人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本书出售、求购地址：https://www.jiaokey.com/book/detail/14453762.html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吉林出版集团股份有限公司,2017.07 出版图书：https://www.jiaokey.com/tag/吉林出版集团股份有限公司,2017.07.html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