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新民说  好狗朱迪</w:t>
      </w:r>
    </w:p>
    <w:p>
      <w:r>
        <w:rPr>
          <w:rFonts w:ascii="宋体" w:hAnsi="宋体" w:eastAsia="宋体"/>
          <w:sz w:val="24"/>
        </w:rPr>
        <w:t>（英）DamienLewis达米恩·路易斯著；康太一译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新民说  好狗朱迪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（英）DamienLewis达米恩·路易斯著；康太一译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本书出售、求购地址：https://www.jiaokey.com/book/detail/14453740.html</w:t>
      </w:r>
    </w:p>
    <w:p>
      <w:r>
        <w:t>更多相关图书推荐：https://www.jiaokey.com</w:t>
      </w:r>
    </w:p>
    <w:p>
      <w:r>
        <w:t>（英）DamienLewis达米恩·路易斯著；康太一译 其他作品：https://www.jiaokey.com/tag/（英）DamienLewis达米恩·路易斯著；康太一译.html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关键词搜索：https://www.jiaokey.com/tag/新民说  好狗朱迪.html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