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书名：手术室护士实习手册</w:t>
      </w:r>
    </w:p>
    <w:p>
      <w:r>
        <w:t>作者：王筱君，熊岩，郝雪梅主编；徐欣，李玮副主编</w:t>
      </w:r>
    </w:p>
    <w:p>
      <w:r>
        <w:t>出版社：北京:中国医药科技出版社,2018.07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手术室护士实习手册 评论地址：https://www.jiaokey.com/book/detail/14453676.html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