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书名：禽流感防控关键技术研究与应用</w:t>
      </w:r>
    </w:p>
    <w:p>
      <w:r>
        <w:t>作者:张济培，刘佑明，陈建红，司兴奎等著</w:t>
      </w:r>
    </w:p>
    <w:p>
      <w:r>
        <w:t>出版社:广州：华南理工大学出版社</w:t>
      </w:r>
    </w:p>
    <w:p>
      <w:r>
        <w:t>出版日期：2018.05</w:t>
      </w:r>
    </w:p>
    <w:p>
      <w:r>
        <w:t>总页数：182</w:t>
      </w:r>
    </w:p>
    <w:p>
      <w:r>
        <w:t>更多请访问教客网:www.jiaokey.com</w:t>
      </w:r>
    </w:p>
    <w:p>
      <w:r>
        <w:t>禽流感防控关键技术研究与应用评论地址：https://www.jiaokey.com/book/detail/14453670.html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