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谁说女孩都娇弱</w:t>
      </w:r>
    </w:p>
    <w:p>
      <w:r>
        <w:rPr>
          <w:rFonts w:ascii="宋体" w:hAnsi="宋体" w:eastAsia="宋体"/>
          <w:sz w:val="24"/>
        </w:rPr>
        <w:t>吕长青主编；丁艳丽编写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谁说女孩都娇弱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吕长青主编；丁艳丽编写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本书出售、求购地址：https://www.jiaokey.com/book/detail/14453654.html</w:t>
      </w:r>
    </w:p>
    <w:p>
      <w:r>
        <w:t>更多相关图书推荐：https://www.jiaokey.com</w:t>
      </w:r>
    </w:p>
    <w:p>
      <w:r>
        <w:t>吕长青主编；丁艳丽编写 其他作品：https://www.jiaokey.com/tag/吕长青主编；丁艳丽编写.html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关键词搜索：https://www.jiaokey.com/tag/读者文摘精华  谁说女孩都娇弱.html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