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清华马克思主义文库  性别与生命  正义的求索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清华马克思主义文库  性别与生命  正义的求索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本书出售、求购地址：https://www.jiaokey.com/book/detail/14453649.html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关键词搜索：https://www.jiaokey.com/tag/清华马克思主义文库  性别与生命  正义的求索.html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