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书名：北京四合院文化的承袭与演绎  宛平九号</w:t>
      </w:r>
    </w:p>
    <w:p>
      <w:r>
        <w:t>作者：张兴宇编著</w:t>
      </w:r>
    </w:p>
    <w:p>
      <w:r>
        <w:t>出版社：江苏凤凰科学技术出版社,2015.10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北京四合院文化的承袭与演绎  宛平九号 评论地址：https://www.jiaokey.com/book/detail/14453646.html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