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山海经密码  5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山海经密码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本书出售、求购地址：https://www.jiaokey.com/book/detail/14453586.html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关键词搜索：https://www.jiaokey.com/tag/山海经密码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