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书名：社会主义核心价值观与中国软实力构建</w:t>
      </w:r>
    </w:p>
    <w:p>
      <w:r>
        <w:t>作者：张涛华著</w:t>
      </w:r>
    </w:p>
    <w:p>
      <w:r>
        <w:t>出版社：北京:九州出版社,2018.08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社会主义核心价值观与中国软实力构建 评论地址：https://www.jiaokey.com/book/detail/14453576.html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