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书名：神奇绚丽的贵州文化述略</w:t>
      </w:r>
    </w:p>
    <w:p>
      <w:r>
        <w:t>作者：蒋南华，张学立，杨政银，蒋楚麟</w:t>
      </w:r>
    </w:p>
    <w:p>
      <w:r>
        <w:t>出版社：北京:民族出版社,2018.04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神奇绚丽的贵州文化述略 评论地址：https://www.jiaokey.com/book/detail/14453549.html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