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科技创业公司的财务管理</w:t>
      </w:r>
    </w:p>
    <w:p>
      <w:r>
        <w:rPr>
          <w:rFonts w:ascii="宋体" w:hAnsi="宋体" w:eastAsia="宋体"/>
          <w:sz w:val="24"/>
        </w:rPr>
        <w:t>（英）阿尔努尔·比曼尼著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科技创业公司的财务管理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（英）阿尔努尔·比曼尼著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本书出售、求购地址：https://www.jiaokey.com/book/detail/14453491.html</w:t>
      </w:r>
    </w:p>
    <w:p>
      <w:r>
        <w:t>更多相关图书推荐：https://www.jiaokey.com</w:t>
      </w:r>
    </w:p>
    <w:p>
      <w:r>
        <w:t>（英）阿尔努尔·比曼尼著 其他作品：https://www.jiaokey.com/tag/（英）阿尔努尔·比曼尼著.html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关键词搜索：https://www.jiaokey.com/tag/科技创业公司的财务管理.html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