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书名：高分子材料在纳米给药系统中的应用</w:t>
      </w:r>
    </w:p>
    <w:p>
      <w:r>
        <w:t>作者：孙少平，梁娜著</w:t>
      </w:r>
    </w:p>
    <w:p>
      <w:r>
        <w:t>出版社：黑龙江大学出版社,2017.08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高分子材料在纳米给药系统中的应用 评论地址：https://www.jiaokey.com/book/detail/14453453.html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