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新兴市场国家银行部门外国直接投资</w:t>
      </w:r>
    </w:p>
    <w:p>
      <w:r>
        <w:rPr>
          <w:rFonts w:ascii="宋体" w:hAnsi="宋体" w:eastAsia="宋体"/>
          <w:sz w:val="24"/>
        </w:rPr>
        <w:t>原雪梅著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新兴市场国家银行部门外国直接投资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本书出售、求购地址：https://www.jiaokey.com/book/detail/14453441.html</w:t>
      </w:r>
    </w:p>
    <w:p>
      <w:r>
        <w:t>更多相关图书推荐：https://www.jiaokey.com</w:t>
      </w:r>
    </w:p>
    <w:p>
      <w:r>
        <w:t>原雪梅著 其他作品：https://www.jiaokey.com/tag/原雪梅著.html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关键词搜索：https://www.jiaokey.com/tag/新兴市场国家银行部门外国直接投资.html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