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法语世界的鲁迅传播与研究  1926-2016</w:t>
      </w:r>
    </w:p>
    <w:p>
      <w:r>
        <w:rPr>
          <w:rFonts w:ascii="宋体" w:hAnsi="宋体" w:eastAsia="宋体"/>
          <w:sz w:val="24"/>
        </w:rPr>
        <w:t>梁海军著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法语世界的鲁迅传播与研究  1926-2016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本书出售、求购地址：https://www.jiaokey.com/book/detail/14453440.html</w:t>
      </w:r>
    </w:p>
    <w:p>
      <w:r>
        <w:t>更多相关图书推荐：https://www.jiaokey.com</w:t>
      </w:r>
    </w:p>
    <w:p>
      <w:r>
        <w:t>梁海军著 其他作品：https://www.jiaokey.com/tag/梁海军著.html</w:t>
      </w:r>
    </w:p>
    <w:p>
      <w:r>
        <w:t>关键词搜索：https://www.jiaokey.com/tag/法语世界的鲁迅传播与研究  1926-2016.html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