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书名：带着相机去旅行  拍徽乡完美路书</w:t>
      </w:r>
    </w:p>
    <w:p>
      <w:r>
        <w:t>作者：藏羚羊旅行指南编辑部编著</w:t>
      </w:r>
    </w:p>
    <w:p>
      <w:r>
        <w:t>出版社：北京:北京出版社,2017.09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带着相机去旅行  拍徽乡完美路书 评论地址：https://www.jiaokey.com/book/detail/14453437.html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