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东方历史评论  第10卷  东京时光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东方历史评论  第10卷  东京时光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本书出售、求购地址：https://www.jiaokey.com/book/detail/14453433.html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关键词搜索：https://www.jiaokey.com/tag/东方历史评论  第10卷  东京时光.html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