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书名：西藏旅本</w:t>
      </w:r>
    </w:p>
    <w:p>
      <w:r>
        <w:t>作者：番外编辑部编；妮可娃娃著</w:t>
      </w:r>
    </w:p>
    <w:p>
      <w:r>
        <w:t>出版社：广州:广东旅游出版社,2017.08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西藏旅本 评论地址：https://www.jiaokey.com/book/detail/14453427.html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