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波斯纳及其他  译书之后  增订本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波斯纳及其他  译书之后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本书出售、求购地址：https://www.jiaokey.com/book/detail/14453423.html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关键词搜索：https://www.jiaokey.com/tag/波斯纳及其他  译书之后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