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书名：色铅笔手账简笔画10000例</w:t>
      </w:r>
    </w:p>
    <w:p>
      <w:r>
        <w:t>作者：杨姗姗编著</w:t>
      </w:r>
    </w:p>
    <w:p>
      <w:r>
        <w:t>出版社：北京:北京工艺美术出版社,2017.09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色铅笔手账简笔画10000例 评论地址：https://www.jiaokey.com/book/detail/14453408.html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