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书名：大数据时代高校图书馆信息服务创新艺术研究</w:t>
      </w:r>
    </w:p>
    <w:p>
      <w:r>
        <w:t>作者：辛海霞著</w:t>
      </w:r>
    </w:p>
    <w:p>
      <w:r>
        <w:t>出版社：长春：吉林美术出版社</w:t>
      </w:r>
    </w:p>
    <w:p>
      <w:r>
        <w:t>出版日期：2017.08</w:t>
      </w:r>
    </w:p>
    <w:p>
      <w:r>
        <w:t>总页数：300</w:t>
      </w:r>
    </w:p>
    <w:p>
      <w:r>
        <w:t>更多请访问教客网: www.jiaokey.com</w:t>
      </w:r>
    </w:p>
    <w:p>
      <w:r>
        <w:t>大数据时代高校图书馆信息服务创新艺术研究 评论地址：https://www.jiaokey.com/book/detail/14453407.html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