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书名：廖仲凯传</w:t>
      </w:r>
    </w:p>
    <w:p>
      <w:r>
        <w:t>作者：惠州市社会科学界联合会编著</w:t>
      </w:r>
    </w:p>
    <w:p>
      <w:r>
        <w:t>出版社：北京:光明日报出版社,2016.03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廖仲凯传 评论地址：https://www.jiaokey.com/book/detail/14453406.html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