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  车前子诗选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  车前子诗选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本书出售、求购地址：https://www.jiaokey.com/book/detail/14453399.html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关键词搜索：https://www.jiaokey.com/tag/发明  车前子诗选.html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